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Wizard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temporary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 lasting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basis for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eliminate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disturb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Wizard 3</dc:title>
  <dcterms:created xsi:type="dcterms:W3CDTF">2021-10-11T22:17:26Z</dcterms:created>
  <dcterms:modified xsi:type="dcterms:W3CDTF">2021-10-11T22:17:26Z</dcterms:modified>
</cp:coreProperties>
</file>