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Wizard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Voluntarily cease to keep or claim,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anxiety or dismay, typically at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an ability to accurately asses situations or people and turn it to  ones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fictitious (false) name, commonly used by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Anger or annoyance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in or contain - something - as part of a whole, to include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large quantity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 together or acquire an increasing number or quantity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Against the law,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an unwillingness to make concessions to others,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Accumulate or receive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Unnecessary, especially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involved in a dishonest or illegal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induce drowsiness 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Drive, force or urge - someone -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 Crossword</dc:title>
  <dcterms:created xsi:type="dcterms:W3CDTF">2021-10-11T22:17:48Z</dcterms:created>
  <dcterms:modified xsi:type="dcterms:W3CDTF">2021-10-11T22:17:48Z</dcterms:modified>
</cp:coreProperties>
</file>