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Wizard Crossword Puzzle 1: Words 1-30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_________________ uncle never stops arguing with everyone about everything.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_________________ teacher is willing to run her classroom in a way that contradicts traditions.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corrupt government fears an _________________ led by people seeking justice.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hospital had a _______________ air following the death of the accident victims.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lawyers used a form of ______________ in their paperwork that I could not understand.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__________________ was a welcome addition to the funeral, because it gave voice to the family’s inner feelings of grief.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scientists wished to _________________ a wolf and a domestic dog to create a new species of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brother remained ________________ about his beliefs, despite evidence that he should change his mind.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 __________________ application of strict rules, regardless of the circumstance, is unreasonable.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 ocean is bursting with diverse ecosystems which host an array of lifeforms.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visitors appeared ________________ in their new setting because they did not understand local social customs.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_________________ friend is full of joy and cheerfulness.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trust my ________________ teachers to have the right information about their subjects.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_______________ rules could not be trusted to provide any reason or logic.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Lent, we _________________ from eating certain things in order to show our devotion to God.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Martin Luther King is a famous _______________ who fearlessly challenged American institutions.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________________ ruled with an iron fist following their military takeover.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caution while driving down the ________________ so that you do not lose control over your car.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feeling of electricity in the air was the _________________ of the storm.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was at the _________________ of my career, earning top dollar, when I decided to give it all up.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Wizard Crossword Puzzle 1: Words 1-30</dc:title>
  <dcterms:created xsi:type="dcterms:W3CDTF">2021-10-11T22:16:15Z</dcterms:created>
  <dcterms:modified xsi:type="dcterms:W3CDTF">2021-10-11T22:16:15Z</dcterms:modified>
</cp:coreProperties>
</file>