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Wizard word scramble</w:t>
      </w:r>
    </w:p>
    <w:p>
      <w:pPr>
        <w:pStyle w:val="Questions"/>
      </w:pPr>
      <w:r>
        <w:t xml:space="preserve">1. IRATHOTYU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NEOEYCVD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LENEECYXDGI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ECINNNNTOEVYLI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GSUECADRIO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NIMSIIHD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INWGOV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GDMIREAC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RHELITETADGH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NTNTPEIRMEI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word scramble</dc:title>
  <dcterms:created xsi:type="dcterms:W3CDTF">2021-10-11T22:17:05Z</dcterms:created>
  <dcterms:modified xsi:type="dcterms:W3CDTF">2021-10-11T22:17:05Z</dcterms:modified>
</cp:coreProperties>
</file>