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Wizard's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in different directions or different 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soldiers with accommodations in a building or in a set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emphasize a particular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revealing an exaggerated sense of self importance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narrower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attack or assault in return of a similar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from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makeshift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or appearing troubled or nervous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spending money or resources wastefully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apply oil to a machine to minimize friction and to smooth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causing the inflammation of the nerves and heart failure,caused by lack of vitamin B1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an unpleasant rasping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pierced or stabbed by the horn or tusk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distraught with fear,anxiety or another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timber used for shipbuilding and building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suffer death,typically in a sudden or violent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able to be changed or be adapted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Wizard's words</dc:title>
  <dcterms:created xsi:type="dcterms:W3CDTF">2021-10-11T22:16:28Z</dcterms:created>
  <dcterms:modified xsi:type="dcterms:W3CDTF">2021-10-11T22:16:28Z</dcterms:modified>
</cp:coreProperties>
</file>