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Wizzard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stormy, harsh, severe in attitude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related to cooking or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liven: cheer: give spirit to or liveliness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think about in a way, a dreamy way, to 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skill or ingenious device : aclever trick:a clever skill:trickery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refined in a manner or style. suave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death, especially in a hefty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cowardly: a coward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permanent or long lasting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set right, remedy : relief from wrong or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plowed but not seeded, inactive: reddish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inflicting an aiming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away:to make indiffrent or hostile:convey:to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that may be seen as a basis for imitation or later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unimportant that it can be discarded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pay a debt, to settle an account: to 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compel: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enemy or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disturb, worry, to trouble by repeated attacks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Wizzard</dc:title>
  <dcterms:created xsi:type="dcterms:W3CDTF">2021-10-11T22:17:24Z</dcterms:created>
  <dcterms:modified xsi:type="dcterms:W3CDTF">2021-10-11T22:17:24Z</dcterms:modified>
</cp:coreProperties>
</file>