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!!! Word Work=Cross Work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 job, i work with machines  i am a...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at working together with people and working things out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ready to be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easier for the F.B.I to understand than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very help full   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own way of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cant remove it by surgery  so its...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worked hard and long, blood sweat and tears!and now it looks great!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talk about something to much and go on and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took a long time to finish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!!! Word Work=Cross Work !!!</dc:title>
  <dcterms:created xsi:type="dcterms:W3CDTF">2021-10-10T23:49:36Z</dcterms:created>
  <dcterms:modified xsi:type="dcterms:W3CDTF">2021-10-10T23:49:36Z</dcterms:modified>
</cp:coreProperties>
</file>