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Painful shock through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Uncritical satisfaction with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Anger perceived as unfair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Embarrassment:Disgust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Dry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Sounding sad;Mournful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Keep from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Throw an object with force/vomit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Great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Great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Gloomy;Bad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Skilled in deception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Puzzled;Confused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Make a loud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Sad;Disappointed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Dull;Tedious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a critical or disrespectful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Stiffly or awkwardly in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Liquid for rubbing on the body to relieve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Lacking in quality or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Overbearing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Bewildered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aggressive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Persistently worrying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Feeling contempt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Cut open with a sharp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Buttock/thigh in a human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Twisted or bent out of normal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Cry/Sniff in a feeble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Work</dc:title>
  <dcterms:created xsi:type="dcterms:W3CDTF">2021-10-11T22:17:09Z</dcterms:created>
  <dcterms:modified xsi:type="dcterms:W3CDTF">2021-10-11T22:17:09Z</dcterms:modified>
</cp:coreProperties>
</file>