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push somebody or something forward. (The oppisite of pull but not push.)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stops a person from focusing on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embrasses or disgusted.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use to a new surrounding or adapt.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 distrubance.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situation is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accomplishment.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Creative or resourceful.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to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something foolishly without thinking.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2021-10-11T22:17:15Z</dcterms:created>
  <dcterms:modified xsi:type="dcterms:W3CDTF">2021-10-11T22:17:15Z</dcterms:modified>
</cp:coreProperties>
</file>