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doing something by using special knowledge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detail in a rule, law, etc., and especially one that forces an unwanted or unexpected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requiring a lot of time and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willing to be helpful by doing what someone wants or asks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works with another person or group in order to achieve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whose job relates to the practical use of machines or science in an industry, medicine,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able to be corrected or removed by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talk about something for too long;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or done with great care or with much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ready for use; capable of being used</w:t>
            </w:r>
          </w:p>
        </w:tc>
      </w:tr>
    </w:tbl>
    <w:p>
      <w:pPr>
        <w:pStyle w:val="WordBankLarge"/>
      </w:pPr>
      <w:r>
        <w:t xml:space="preserve">   Collaborator     </w:t>
      </w:r>
      <w:r>
        <w:t xml:space="preserve">   Laborious     </w:t>
      </w:r>
      <w:r>
        <w:t xml:space="preserve">   Elaborate     </w:t>
      </w:r>
      <w:r>
        <w:t xml:space="preserve">   Belabor    </w:t>
      </w:r>
      <w:r>
        <w:t xml:space="preserve">   Cooperative    </w:t>
      </w:r>
      <w:r>
        <w:t xml:space="preserve">   Inoperable     </w:t>
      </w:r>
      <w:r>
        <w:t xml:space="preserve">   Operative    </w:t>
      </w:r>
      <w:r>
        <w:t xml:space="preserve">   Technique    </w:t>
      </w:r>
      <w:r>
        <w:t xml:space="preserve">   Technician     </w:t>
      </w:r>
      <w:r>
        <w:t xml:space="preserve">   Technicality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 </dc:title>
  <dcterms:created xsi:type="dcterms:W3CDTF">2021-10-11T22:17:18Z</dcterms:created>
  <dcterms:modified xsi:type="dcterms:W3CDTF">2021-10-11T22:17:18Z</dcterms:modified>
</cp:coreProperties>
</file>