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Word  Work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talk about something for to long ; to repeat or stress something too much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works with another person or group in order to achieve or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willing to work with others nicely, or is working together towards achieving a common goal.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involving many carefully arranged parts or details; detailed and complicated in design and planning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whose job relates to the practical use of machines or science in an industrial, medicine, etc.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point of law or a small detail of a set of rules.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ready for use; capable of being used; most 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manner and ability with which an artist, writer, dancer, athlete, or the like employs the technical skills of a particular art or field of endeavor. the body of specialized procedures and methods used in any specific field, especially in an area of applied science.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requiring considerable effort and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able to be corrected or removed by surgery; not capable of being used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 Work </dc:title>
  <dcterms:created xsi:type="dcterms:W3CDTF">2021-10-11T22:07:29Z</dcterms:created>
  <dcterms:modified xsi:type="dcterms:W3CDTF">2021-10-11T22:07:29Z</dcterms:modified>
</cp:coreProperties>
</file>