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</w:t>
      </w:r>
    </w:p>
    <w:p>
      <w:pPr>
        <w:pStyle w:val="Questions"/>
      </w:pPr>
      <w:r>
        <w:t xml:space="preserve">1. NEROBALPEI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CNIITYECHTLA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RPOAIVTEE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OILBUOSRA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EVATOCOREIP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ELBAOTARE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ENCTIHNIIAC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TCNQIHEUE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ROLLROBACOAT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EAOBLRB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2021-10-11T22:17:20Z</dcterms:created>
  <dcterms:modified xsi:type="dcterms:W3CDTF">2021-10-11T22:17:20Z</dcterms:modified>
</cp:coreProperties>
</file>