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again or back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also means not or opposite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wrong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against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not or opposite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also means not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not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not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after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also means not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also means not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#1</dc:title>
  <dcterms:created xsi:type="dcterms:W3CDTF">2021-10-11T22:16:46Z</dcterms:created>
  <dcterms:modified xsi:type="dcterms:W3CDTF">2021-10-11T22:16:46Z</dcterms:modified>
</cp:coreProperties>
</file>