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backslide, time that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able to put up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untrue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steer or sail ship 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the countryside, not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in to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rounded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pieces of wood used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opposition to a form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related to the home/family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incomplete, showing unfair favor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does something for pleasure, not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</dc:title>
  <dcterms:created xsi:type="dcterms:W3CDTF">2021-10-11T22:17:35Z</dcterms:created>
  <dcterms:modified xsi:type="dcterms:W3CDTF">2021-10-11T22:17:35Z</dcterms:modified>
</cp:coreProperties>
</file>