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Work 20pts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voice    </w:t>
      </w:r>
      <w:r>
        <w:t xml:space="preserve">   soliloquy    </w:t>
      </w:r>
      <w:r>
        <w:t xml:space="preserve">   set    </w:t>
      </w:r>
      <w:r>
        <w:t xml:space="preserve">   script    </w:t>
      </w:r>
      <w:r>
        <w:t xml:space="preserve">   scene    </w:t>
      </w:r>
      <w:r>
        <w:t xml:space="preserve">   resolution    </w:t>
      </w:r>
      <w:r>
        <w:t xml:space="preserve">   props    </w:t>
      </w:r>
      <w:r>
        <w:t xml:space="preserve">   project    </w:t>
      </w:r>
      <w:r>
        <w:t xml:space="preserve">   possessive    </w:t>
      </w:r>
      <w:r>
        <w:t xml:space="preserve">   monologue    </w:t>
      </w:r>
      <w:r>
        <w:t xml:space="preserve">   imtensity    </w:t>
      </w:r>
      <w:r>
        <w:t xml:space="preserve">   fluency    </w:t>
      </w:r>
      <w:r>
        <w:t xml:space="preserve">   exposition    </w:t>
      </w:r>
      <w:r>
        <w:t xml:space="preserve">   drama    </w:t>
      </w:r>
      <w:r>
        <w:t xml:space="preserve">   costumes    </w:t>
      </w:r>
      <w:r>
        <w:t xml:space="preserve">   cost    </w:t>
      </w:r>
      <w:r>
        <w:t xml:space="preserve">   conflict    </w:t>
      </w:r>
      <w:r>
        <w:t xml:space="preserve">   complications    </w:t>
      </w:r>
      <w:r>
        <w:t xml:space="preserve">   climax    </w:t>
      </w:r>
      <w:r>
        <w:t xml:space="preserve">   aside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20pts</dc:title>
  <dcterms:created xsi:type="dcterms:W3CDTF">2021-10-11T22:17:20Z</dcterms:created>
  <dcterms:modified xsi:type="dcterms:W3CDTF">2021-10-11T22:17:20Z</dcterms:modified>
</cp:coreProperties>
</file>