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Work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fire or cause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enjoyment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forward and 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rapidly but with little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process of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tiring and 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quick to do something </w:t>
            </w:r>
          </w:p>
        </w:tc>
      </w:tr>
    </w:tbl>
    <w:p>
      <w:pPr>
        <w:pStyle w:val="WordBankLarge"/>
      </w:pPr>
      <w:r>
        <w:t xml:space="preserve">   havoc    </w:t>
      </w:r>
      <w:r>
        <w:t xml:space="preserve">   headway    </w:t>
      </w:r>
      <w:r>
        <w:t xml:space="preserve">   ignite    </w:t>
      </w:r>
      <w:r>
        <w:t xml:space="preserve">   illuminate    </w:t>
      </w:r>
      <w:r>
        <w:t xml:space="preserve">   impending    </w:t>
      </w:r>
      <w:r>
        <w:t xml:space="preserve">   jabber    </w:t>
      </w:r>
      <w:r>
        <w:t xml:space="preserve">   gusto    </w:t>
      </w:r>
      <w:r>
        <w:t xml:space="preserve">   hasten    </w:t>
      </w:r>
      <w:r>
        <w:t xml:space="preserve">   grueling    </w:t>
      </w:r>
      <w:r>
        <w:t xml:space="preserve">   habitation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#2</dc:title>
  <dcterms:created xsi:type="dcterms:W3CDTF">2021-10-11T22:17:25Z</dcterms:created>
  <dcterms:modified xsi:type="dcterms:W3CDTF">2021-10-11T22:17:25Z</dcterms:modified>
</cp:coreProperties>
</file>