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coastal    </w:t>
      </w:r>
      <w:r>
        <w:t xml:space="preserve">   betrayal    </w:t>
      </w:r>
      <w:r>
        <w:t xml:space="preserve">   logical    </w:t>
      </w:r>
      <w:r>
        <w:t xml:space="preserve">   alphabetic    </w:t>
      </w:r>
      <w:r>
        <w:t xml:space="preserve">   Islamic    </w:t>
      </w:r>
      <w:r>
        <w:t xml:space="preserve">   territorial    </w:t>
      </w:r>
      <w:r>
        <w:t xml:space="preserve">   magnetic    </w:t>
      </w:r>
      <w:r>
        <w:t xml:space="preserve">   dramatic    </w:t>
      </w:r>
      <w:r>
        <w:t xml:space="preserve">   angelic    </w:t>
      </w:r>
      <w:r>
        <w:t xml:space="preserve">   rhythmic    </w:t>
      </w:r>
      <w:r>
        <w:t xml:space="preserve">   memorial    </w:t>
      </w:r>
      <w:r>
        <w:t xml:space="preserve">   arrival    </w:t>
      </w:r>
      <w:r>
        <w:t xml:space="preserve">   industrial    </w:t>
      </w:r>
      <w:r>
        <w:t xml:space="preserve">   comical    </w:t>
      </w:r>
      <w:r>
        <w:t xml:space="preserve">   burial    </w:t>
      </w:r>
      <w:r>
        <w:t xml:space="preserve">   editorial    </w:t>
      </w:r>
      <w:r>
        <w:t xml:space="preserve">   musical    </w:t>
      </w:r>
      <w:r>
        <w:t xml:space="preserve">   patriotic    </w:t>
      </w:r>
      <w:r>
        <w:t xml:space="preserve">   heroic    </w:t>
      </w:r>
      <w:r>
        <w:t xml:space="preserve">   tutorial    </w:t>
      </w:r>
      <w:r>
        <w:t xml:space="preserve">   accidental    </w:t>
      </w:r>
      <w:r>
        <w:t xml:space="preserve">   poetic    </w:t>
      </w:r>
      <w:r>
        <w:t xml:space="preserve">   fictional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2021-10-11T22:18:05Z</dcterms:created>
  <dcterms:modified xsi:type="dcterms:W3CDTF">2021-10-11T22:18:05Z</dcterms:modified>
</cp:coreProperties>
</file>