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is chicken and rice on my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can use _________ to fox a tear.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_________ pizza for lunch.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__________ a gift for my mother.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want to _________ my old bike for a new one.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took a __________ to see Grandma.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Grandpa can't walk without a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got a _________ on my knee when I fell.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keep my hamster in a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need to put my __________ at the top of my homework.</w:t>
            </w:r>
          </w:p>
        </w:tc>
      </w:tr>
    </w:tbl>
    <w:p>
      <w:pPr>
        <w:pStyle w:val="WordBankSmall"/>
      </w:pPr>
      <w:r>
        <w:t xml:space="preserve">   Ate    </w:t>
      </w:r>
      <w:r>
        <w:t xml:space="preserve">   plane    </w:t>
      </w:r>
      <w:r>
        <w:t xml:space="preserve">   Cane    </w:t>
      </w:r>
      <w:r>
        <w:t xml:space="preserve">   scrape    </w:t>
      </w:r>
      <w:r>
        <w:t xml:space="preserve">   tape    </w:t>
      </w:r>
      <w:r>
        <w:t xml:space="preserve">   plate    </w:t>
      </w:r>
      <w:r>
        <w:t xml:space="preserve">   made    </w:t>
      </w:r>
      <w:r>
        <w:t xml:space="preserve">   cage    </w:t>
      </w:r>
      <w:r>
        <w:t xml:space="preserve">   name    </w:t>
      </w:r>
      <w:r>
        <w:t xml:space="preserve">   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Work</dc:title>
  <dcterms:created xsi:type="dcterms:W3CDTF">2021-10-11T22:16:50Z</dcterms:created>
  <dcterms:modified xsi:type="dcterms:W3CDTF">2021-10-11T22:16:50Z</dcterms:modified>
</cp:coreProperties>
</file>