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Work M-step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conversation between two or more people as a feature of a book, play, or movie.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 part of a sentence about which something is said.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in a novel, play, or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set forth the meaning of a word,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hints that an author gives to help define a difficult or unusual word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brief statement of the main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picture or diagram that helps make something clear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events of a play, novel, movie, or similar work, devised and presented by the writer as an interrelated sequence.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Important information that tells more about the overall idea of a paragraph or section of a text.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conclusion reached on the basis of evidence and reasoning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Work M-step Vocabulary </dc:title>
  <dcterms:created xsi:type="dcterms:W3CDTF">2021-10-11T22:16:30Z</dcterms:created>
  <dcterms:modified xsi:type="dcterms:W3CDTF">2021-10-11T22:16:30Z</dcterms:modified>
</cp:coreProperties>
</file>