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Work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widespread destruction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adapt or be adapted to many different functions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 do with the subject or matter that is being considered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 or mysterious resemblance especially in a unusual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or behave in a very confident or arrogant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recover from illness or sickness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resist or challenge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or causing gloom or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discovered or known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against something</w:t>
            </w:r>
          </w:p>
        </w:tc>
      </w:tr>
    </w:tbl>
    <w:p>
      <w:pPr>
        <w:pStyle w:val="WordBankSmall"/>
      </w:pPr>
      <w:r>
        <w:t xml:space="preserve">   versatile    </w:t>
      </w:r>
      <w:r>
        <w:t xml:space="preserve">   counter    </w:t>
      </w:r>
      <w:r>
        <w:t xml:space="preserve">   pertinent    </w:t>
      </w:r>
      <w:r>
        <w:t xml:space="preserve">   swagger    </w:t>
      </w:r>
      <w:r>
        <w:t xml:space="preserve">   uncanny    </w:t>
      </w:r>
      <w:r>
        <w:t xml:space="preserve">   obscure    </w:t>
      </w:r>
      <w:r>
        <w:t xml:space="preserve">   havoc    </w:t>
      </w:r>
      <w:r>
        <w:t xml:space="preserve">   recuperate    </w:t>
      </w:r>
      <w:r>
        <w:t xml:space="preserve">   defiance    </w:t>
      </w:r>
      <w:r>
        <w:t xml:space="preserve">   dismal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Puzzle</dc:title>
  <dcterms:created xsi:type="dcterms:W3CDTF">2021-10-11T22:17:24Z</dcterms:created>
  <dcterms:modified xsi:type="dcterms:W3CDTF">2021-10-11T22:17:24Z</dcterms:modified>
</cp:coreProperties>
</file>