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Unit=13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or done with great care or with much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about something for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requiring a lot of time and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doing something  by using special knowledge or skill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be helpful by doing what someone wants or asks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another person or group in order to achieve or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detail in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capable of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job relates to the practical use of machines or science in an industry.  </w:t>
            </w:r>
          </w:p>
        </w:tc>
      </w:tr>
    </w:tbl>
    <w:p>
      <w:pPr>
        <w:pStyle w:val="WordBankLarge"/>
      </w:pPr>
      <w:r>
        <w:t xml:space="preserve">   Collaborator    </w:t>
      </w:r>
      <w:r>
        <w:t xml:space="preserve">   Laborious     </w:t>
      </w:r>
      <w:r>
        <w:t xml:space="preserve">   elaborate     </w:t>
      </w:r>
      <w:r>
        <w:t xml:space="preserve">   belabor    </w:t>
      </w:r>
      <w:r>
        <w:t xml:space="preserve">   cooperative    </w:t>
      </w:r>
      <w:r>
        <w:t xml:space="preserve">   inoperable     </w:t>
      </w:r>
      <w:r>
        <w:t xml:space="preserve">   operative     </w:t>
      </w:r>
      <w:r>
        <w:t xml:space="preserve">   technique     </w:t>
      </w:r>
      <w:r>
        <w:t xml:space="preserve">   technician    </w:t>
      </w:r>
      <w:r>
        <w:t xml:space="preserve">   technicality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Unit=13</dc:title>
  <dcterms:created xsi:type="dcterms:W3CDTF">2021-10-11T22:17:28Z</dcterms:created>
  <dcterms:modified xsi:type="dcterms:W3CDTF">2021-10-11T22:17:28Z</dcterms:modified>
</cp:coreProperties>
</file>