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Root word meaning "build"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Root word meaning "light"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Root word meaning "pull, draw"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Root word meaning "believe"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Root word meaning "step"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Root word meaning "star"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Root word meaning "break, burst"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Root word meaning "good"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Root word meaning "word"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Root word meaning "time"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Root word meaning "life"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Root word meaning "alive"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Root word meaning "law, judge, justice"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Root word meaning "measure"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Root Word meaning "sound"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Root word meaning "see, look"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Root word meaning "water"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Root word meaning "throw"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Root word meaning "hear"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Root word meaning "carry"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Root word meaning "foot"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Root word meaning "heat"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Root word meaning "write"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Work</dc:title>
  <dcterms:created xsi:type="dcterms:W3CDTF">2021-10-11T22:16:56Z</dcterms:created>
  <dcterms:modified xsi:type="dcterms:W3CDTF">2021-10-11T22:16:56Z</dcterms:modified>
</cp:coreProperties>
</file>