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made by 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creature with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goes from door to door trying to sell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foot treatment that could include soaking the feet and polishing the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walks across the street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 footed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with 1000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lever that is moved with ones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stands in someone’s way or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creature with 2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 footed stand used to balance a camera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made by Dom</dc:title>
  <dcterms:created xsi:type="dcterms:W3CDTF">2021-10-11T22:17:21Z</dcterms:created>
  <dcterms:modified xsi:type="dcterms:W3CDTF">2021-10-11T22:17:21Z</dcterms:modified>
</cp:coreProperties>
</file>