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and PowerPoint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Dividers that group slides into logical clusters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box that holds text as you type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Modifies all layout masters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work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Save, undo, redo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information in numeric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copies formatting from one block of text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appear on the left hand side and makeup your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all tabs, groups and commands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that can hold either text or a graphic object.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and PowerPoint </dc:title>
  <dcterms:created xsi:type="dcterms:W3CDTF">2021-10-11T22:07:12Z</dcterms:created>
  <dcterms:modified xsi:type="dcterms:W3CDTF">2021-10-11T22:07:12Z</dcterms:modified>
</cp:coreProperties>
</file>