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attack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Multi-national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Account used to repay debt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Multi-millionaire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Uses property as collateral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Semi-detached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Houses joined by a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Sub-division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Computers and networks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Technology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Legal right to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Gazette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Funds held by third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Mortgage Bond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More than one 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Sectional Title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Land divided into plots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Sinking Fund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Separate ownership of units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Title Deed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Public or legal notices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Trust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Having lots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attack skills</dc:title>
  <dcterms:created xsi:type="dcterms:W3CDTF">2021-10-11T22:07:52Z</dcterms:created>
  <dcterms:modified xsi:type="dcterms:W3CDTF">2021-10-11T22:07:52Z</dcterms:modified>
</cp:coreProperties>
</file>