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bank: promontory, parley, gossamer,ductile, expostulate,propitious,usurer,avarice, persecution,melancholy,subservient,corroborating,anarchy,iniquity,covenanted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practice of harassing with ill treatment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prepared to obey others unquestioningly.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Helpful or advantageous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Extremely light or fine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agree, especially by lease, deed, or other legal contract.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Immoderate desire for wealth;greed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state of disorder due to absence or nonrecognition of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who lends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immoral or grossly unfair behavior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confirm or give support to (a statement, theory, or finding).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high ridge of land or rock jutting out over water or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Argument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Gloomy;sad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discussion or conference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Capable of being drawn or stretched out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bank: promontory, parley, gossamer,ductile, expostulate,propitious,usurer,avarice, persecution,melancholy,subservient,corroborating,anarchy,iniquity,covenanted </dc:title>
  <dcterms:created xsi:type="dcterms:W3CDTF">2021-10-11T22:06:34Z</dcterms:created>
  <dcterms:modified xsi:type="dcterms:W3CDTF">2021-10-11T22:06:34Z</dcterms:modified>
</cp:coreProperties>
</file>