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 box 1 and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Small"/>
      </w:pPr>
      <w:r>
        <w:t xml:space="preserve">   hit    </w:t>
      </w:r>
      <w:r>
        <w:t xml:space="preserve">   red    </w:t>
      </w:r>
      <w:r>
        <w:t xml:space="preserve">   man    </w:t>
      </w:r>
      <w:r>
        <w:t xml:space="preserve">   or    </w:t>
      </w:r>
      <w:r>
        <w:t xml:space="preserve">   me    </w:t>
      </w:r>
      <w:r>
        <w:t xml:space="preserve">   she    </w:t>
      </w:r>
      <w:r>
        <w:t xml:space="preserve">   we    </w:t>
      </w:r>
      <w:r>
        <w:t xml:space="preserve">   the    </w:t>
      </w:r>
      <w:r>
        <w:t xml:space="preserve">   are    </w:t>
      </w:r>
      <w:r>
        <w:t xml:space="preserve">   in    </w:t>
      </w:r>
      <w:r>
        <w:t xml:space="preserve">   snap    </w:t>
      </w:r>
      <w:r>
        <w:t xml:space="preserve">   pit    </w:t>
      </w:r>
      <w:r>
        <w:t xml:space="preserve">   is    </w:t>
      </w:r>
      <w:r>
        <w:t xml:space="preserve">   pin    </w:t>
      </w:r>
      <w:r>
        <w:t xml:space="preserve">   tap    </w:t>
      </w:r>
      <w:r>
        <w:t xml:space="preserve">   pest    </w:t>
      </w:r>
      <w:r>
        <w:t xml:space="preserve">   sit    </w:t>
      </w:r>
      <w:r>
        <w:t xml:space="preserve">   pan    </w:t>
      </w:r>
      <w:r>
        <w:t xml:space="preserve">   tip    </w:t>
      </w:r>
      <w:r>
        <w:t xml:space="preserve">   ant    </w:t>
      </w:r>
      <w:r>
        <w:t xml:space="preserve">   as    </w:t>
      </w:r>
      <w:r>
        <w:t xml:space="preserve">   sat    </w:t>
      </w:r>
      <w:r>
        <w:t xml:space="preserve">   nip    </w:t>
      </w:r>
      <w:r>
        <w:t xml:space="preserve">   pat    </w:t>
      </w:r>
      <w:r>
        <w:t xml:space="preserve">   tin    </w:t>
      </w:r>
      <w:r>
        <w:t xml:space="preserve">   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box 1 and 2</dc:title>
  <dcterms:created xsi:type="dcterms:W3CDTF">2021-10-11T22:07:50Z</dcterms:created>
  <dcterms:modified xsi:type="dcterms:W3CDTF">2021-10-11T22:07:50Z</dcterms:modified>
</cp:coreProperties>
</file>