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say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somebody hold extreme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 or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a strong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a special line of work or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grasp firmly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push or force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a hostage and demand a ransom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attract, appeal strongly (often negative)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wait in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clear from accusation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impress deeply, astonish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something bigger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greater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to be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burden with cruel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annoy by finding fault consistently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incite a person or animal to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building</dc:title>
  <dcterms:created xsi:type="dcterms:W3CDTF">2021-10-11T22:07:26Z</dcterms:created>
  <dcterms:modified xsi:type="dcterms:W3CDTF">2021-10-11T22:07:26Z</dcterms:modified>
</cp:coreProperties>
</file>