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catch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Where’s a 👑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 who lost his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Where’s a suite of arumor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Item used to defend yourself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Bearded man lost his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Trying to find a ______ of a  question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wise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Wife of a king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Item used to dig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protects the king</w:t>
            </w:r>
          </w:p>
        </w:tc>
      </w:tr>
    </w:tbl>
    <w:p>
      <w:pPr>
        <w:pStyle w:val="WordBankSmall"/>
      </w:pPr>
      <w:r>
        <w:t xml:space="preserve">   Hermit crab     </w:t>
      </w:r>
      <w:r>
        <w:t xml:space="preserve">   King    </w:t>
      </w:r>
      <w:r>
        <w:t xml:space="preserve">    Bearded man     </w:t>
      </w:r>
      <w:r>
        <w:t xml:space="preserve">   Guard    </w:t>
      </w:r>
      <w:r>
        <w:t xml:space="preserve">   Answer    </w:t>
      </w:r>
      <w:r>
        <w:t xml:space="preserve">    Shovel     </w:t>
      </w:r>
      <w:r>
        <w:t xml:space="preserve">   Knight    </w:t>
      </w:r>
      <w:r>
        <w:t xml:space="preserve">   Queen    </w:t>
      </w:r>
      <w:r>
        <w:t xml:space="preserve">   Sword    </w:t>
      </w:r>
      <w:r>
        <w:t xml:space="preserve">   Brother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catch</dc:title>
  <dcterms:created xsi:type="dcterms:W3CDTF">2021-10-11T22:07:28Z</dcterms:created>
  <dcterms:modified xsi:type="dcterms:W3CDTF">2021-10-11T22:07:28Z</dcterms:modified>
</cp:coreProperties>
</file>