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cell #11: Vocabulary- 25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ambulator    </w:t>
      </w:r>
      <w:r>
        <w:t xml:space="preserve">   apotheosis    </w:t>
      </w:r>
      <w:r>
        <w:t xml:space="preserve">   audiovisual    </w:t>
      </w:r>
      <w:r>
        <w:t xml:space="preserve">   cerebrospsychosis    </w:t>
      </w:r>
      <w:r>
        <w:t xml:space="preserve">   cosmogenesis    </w:t>
      </w:r>
      <w:r>
        <w:t xml:space="preserve">   decagram    </w:t>
      </w:r>
      <w:r>
        <w:t xml:space="preserve">   decigram    </w:t>
      </w:r>
      <w:r>
        <w:t xml:space="preserve">   diameter    </w:t>
      </w:r>
      <w:r>
        <w:t xml:space="preserve">   polyacanthous    </w:t>
      </w:r>
      <w:r>
        <w:t xml:space="preserve">   pyrolater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cell #11: Vocabulary- 25 points</dc:title>
  <dcterms:created xsi:type="dcterms:W3CDTF">2021-10-11T22:06:20Z</dcterms:created>
  <dcterms:modified xsi:type="dcterms:W3CDTF">2021-10-11T22:06:20Z</dcterms:modified>
</cp:coreProperties>
</file>