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cell #2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pilot of a spaceship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at the same time or of the same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to study land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in order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capable of being heard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man-made channel that carries water from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study of the sun, planets 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before the middle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people gather 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measures how well you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cell #2 Test</dc:title>
  <dcterms:created xsi:type="dcterms:W3CDTF">2021-10-11T22:07:15Z</dcterms:created>
  <dcterms:modified xsi:type="dcterms:W3CDTF">2021-10-11T22:07:15Z</dcterms:modified>
</cp:coreProperties>
</file>