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classes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noun in the following sentence: 'What a wonderful way to think of a company'.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 adverb meaning 'without consequence or payment'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adjective in the following sentence: ‘Host’ likely being one of those words as it is derived from an Old French word, ost, meaning army".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is the word 'belligerent' used semantically in the following sentence?: The belligerent would not quit fighting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noun used to refer to 'Norsemen'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adverb that means 'as far as one knows or can see' (par.10)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base form of the proper noun, United, in the following sentence: It’s now evident that United is not going to get away with this event scot-free.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prefix is used to signal that something is done anew; once more; afresh, in par.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noun is used to describe the number of religious words that were added to English when the British Isles after 793?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semantic meaning or word class of the word 'exacted'.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adjective in par. 2 means appropriate or suitable in the circumstances?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semantic category of the word 'subjects' in the following sentence: :The Norsemen controlled large parts of England over the next 250 years and exacted taxes, or scot, on their English subjects."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par.1, which verb means 'fit in with the wishes or needs of' or 'adapt to'?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From two words does the word 'horrific' originate from? (Tip: write WORD+WORD)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Which word can be derived from the answer to 5 Across be derived to a noun meaning "a natural ability to do something"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morphological element in  'company' means 'to come together'?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English noun, derived from a verb originating from the Norse word 'oste''th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base form verb for 're-accommodating'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synonym for the word 'taxes'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adjectival form of the word 'independence'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adjectival derivation that means the opposite of the root form 'terror' (par.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noun which came about on account of landlords who kept their guest against their will in order to ensure they paid their 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Norman conquest loaned words like ---------- to English.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example of an English words of Norse origin related to warfare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morphological marker that changes a noun meaning 'strength or energy as an attribute of physical action or movement', to an adjective, meaning 'done by force'. (par.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verb, meaning feel or express contempt or disdain for.  For example: "the minister --------------ed Labour's attempt to woo voters" (par.1)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noun derivation of 'companion' with the prefix com-, suggesting unity amongst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Which morphological derivation can the word 'awe' semantically to serve the function of an adverb, as in the sentence: We are an ------------- long way from home?.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 the word 're-accommodating', which morphological element is used to signal an ongoing event</w:t>
            </w:r>
          </w:p>
        </w:tc>
      </w:tr>
    </w:tbl>
    <w:p>
      <w:pPr>
        <w:pStyle w:val="WordBankLarge"/>
      </w:pPr>
      <w:r>
        <w:t xml:space="preserve">   terrific    </w:t>
      </w:r>
      <w:r>
        <w:t xml:space="preserve">   scorn    </w:t>
      </w:r>
      <w:r>
        <w:t xml:space="preserve">   ible    </w:t>
      </w:r>
      <w:r>
        <w:t xml:space="preserve">   accommodate    </w:t>
      </w:r>
      <w:r>
        <w:t xml:space="preserve">   Noun    </w:t>
      </w:r>
      <w:r>
        <w:t xml:space="preserve">   horrere+ficus    </w:t>
      </w:r>
      <w:r>
        <w:t xml:space="preserve">   apt    </w:t>
      </w:r>
      <w:r>
        <w:t xml:space="preserve">   aptitude    </w:t>
      </w:r>
      <w:r>
        <w:t xml:space="preserve">   wave    </w:t>
      </w:r>
      <w:r>
        <w:t xml:space="preserve">   feast    </w:t>
      </w:r>
      <w:r>
        <w:t xml:space="preserve">   awfully    </w:t>
      </w:r>
      <w:r>
        <w:t xml:space="preserve">   scott-free    </w:t>
      </w:r>
      <w:r>
        <w:t xml:space="preserve">   Vikings    </w:t>
      </w:r>
      <w:r>
        <w:t xml:space="preserve">   verb    </w:t>
      </w:r>
      <w:r>
        <w:t xml:space="preserve">   scott    </w:t>
      </w:r>
      <w:r>
        <w:t xml:space="preserve">   noun    </w:t>
      </w:r>
      <w:r>
        <w:t xml:space="preserve">   ransack    </w:t>
      </w:r>
      <w:r>
        <w:t xml:space="preserve">   independent    </w:t>
      </w:r>
      <w:r>
        <w:t xml:space="preserve">   likely    </w:t>
      </w:r>
      <w:r>
        <w:t xml:space="preserve">   hospital    </w:t>
      </w:r>
      <w:r>
        <w:t xml:space="preserve">   apparently    </w:t>
      </w:r>
      <w:r>
        <w:t xml:space="preserve">   hostage    </w:t>
      </w:r>
      <w:r>
        <w:t xml:space="preserve">   com    </w:t>
      </w:r>
      <w:r>
        <w:t xml:space="preserve">   comrade    </w:t>
      </w:r>
      <w:r>
        <w:t xml:space="preserve">   company    </w:t>
      </w:r>
      <w:r>
        <w:t xml:space="preserve">   unit    </w:t>
      </w:r>
      <w:r>
        <w:t xml:space="preserve">   re-accommodating    </w:t>
      </w:r>
      <w:r>
        <w:t xml:space="preserve">   -ing    </w:t>
      </w:r>
      <w:r>
        <w:t xml:space="preserve">   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classes</dc:title>
  <dcterms:created xsi:type="dcterms:W3CDTF">2021-10-11T22:07:53Z</dcterms:created>
  <dcterms:modified xsi:type="dcterms:W3CDTF">2021-10-11T22:07:53Z</dcterms:modified>
</cp:coreProperties>
</file>