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plopped    </w:t>
      </w:r>
      <w:r>
        <w:t xml:space="preserve">   sizzling sausages    </w:t>
      </w:r>
      <w:r>
        <w:t xml:space="preserve">   lively    </w:t>
      </w:r>
      <w:r>
        <w:t xml:space="preserve">   slide    </w:t>
      </w:r>
      <w:r>
        <w:t xml:space="preserve">   who has six cats    </w:t>
      </w:r>
      <w:r>
        <w:t xml:space="preserve">   as quick as the flash    </w:t>
      </w:r>
      <w:r>
        <w:t xml:space="preserve">   Fast    </w:t>
      </w:r>
      <w:r>
        <w:t xml:space="preserve">   Quickly    </w:t>
      </w:r>
      <w:r>
        <w:t xml:space="preserve">   Dog    </w:t>
      </w:r>
      <w:r>
        <w:t xml:space="preserve">   Walked    </w:t>
      </w:r>
      <w:r>
        <w:t xml:space="preserve">   verb    </w:t>
      </w:r>
      <w:r>
        <w:t xml:space="preserve">   Adverb    </w:t>
      </w:r>
      <w:r>
        <w:t xml:space="preserve">   Noun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classes</dc:title>
  <dcterms:created xsi:type="dcterms:W3CDTF">2021-10-11T22:08:03Z</dcterms:created>
  <dcterms:modified xsi:type="dcterms:W3CDTF">2021-10-11T22:08:03Z</dcterms:modified>
</cp:coreProperties>
</file>