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connect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going to a particular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that is different or to be different from what is usual or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see or notice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terrain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cities and people who live in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or other area where people live in houses near a larger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terrestrial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in a suburb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occurring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obvious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type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suburbanite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reddish clay that is used for pottery and 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Terra-cotta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that is owned or claimed by a person or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connect</dc:title>
  <dcterms:created xsi:type="dcterms:W3CDTF">2021-10-11T22:07:07Z</dcterms:created>
  <dcterms:modified xsi:type="dcterms:W3CDTF">2021-10-11T22:07:07Z</dcterms:modified>
</cp:coreProperties>
</file>