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corss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Juicy stone fruit (drupe) from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globally connected network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quantity expressing hot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Developer of iphone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Network connection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forceful and adventurous participant in a particular sphere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devoted to the worship of a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os without that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notional environment in which communication over computer networks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machine built by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corss</dc:title>
  <dcterms:created xsi:type="dcterms:W3CDTF">2021-10-11T22:07:36Z</dcterms:created>
  <dcterms:modified xsi:type="dcterms:W3CDTF">2021-10-11T22:07:36Z</dcterms:modified>
</cp:coreProperties>
</file>