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cross key span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Pineapple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cross key span 2</dc:title>
  <dcterms:created xsi:type="dcterms:W3CDTF">2021-10-11T22:07:18Z</dcterms:created>
  <dcterms:modified xsi:type="dcterms:W3CDTF">2021-10-11T22:07:18Z</dcterms:modified>
</cp:coreProperties>
</file>