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endings -s and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Falling    </w:t>
      </w:r>
      <w:r>
        <w:t xml:space="preserve">   Crying    </w:t>
      </w:r>
      <w:r>
        <w:t xml:space="preserve">   Studying    </w:t>
      </w:r>
      <w:r>
        <w:t xml:space="preserve">   Drinking    </w:t>
      </w:r>
      <w:r>
        <w:t xml:space="preserve">   Eating    </w:t>
      </w:r>
      <w:r>
        <w:t xml:space="preserve">   Moving    </w:t>
      </w:r>
      <w:r>
        <w:t xml:space="preserve">   Running    </w:t>
      </w:r>
      <w:r>
        <w:t xml:space="preserve">   Jumping    </w:t>
      </w:r>
      <w:r>
        <w:t xml:space="preserve">   Ava's    </w:t>
      </w:r>
      <w:r>
        <w:t xml:space="preserve">   Classes    </w:t>
      </w:r>
      <w:r>
        <w:t xml:space="preserve">   Stickers    </w:t>
      </w:r>
      <w:r>
        <w:t xml:space="preserve">   Snacks    </w:t>
      </w:r>
      <w:r>
        <w:t xml:space="preserve">   Crayons    </w:t>
      </w:r>
      <w:r>
        <w:t xml:space="preserve">   Apples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endings -s and -ing</dc:title>
  <dcterms:created xsi:type="dcterms:W3CDTF">2021-10-12T21:02:57Z</dcterms:created>
  <dcterms:modified xsi:type="dcterms:W3CDTF">2021-10-12T21:02:57Z</dcterms:modified>
</cp:coreProperties>
</file>