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Crossed    </w:t>
      </w:r>
      <w:r>
        <w:t xml:space="preserve">   Crossing    </w:t>
      </w:r>
      <w:r>
        <w:t xml:space="preserve">   Cross    </w:t>
      </w:r>
      <w:r>
        <w:t xml:space="preserve">   Classes    </w:t>
      </w:r>
      <w:r>
        <w:t xml:space="preserve">   Classed    </w:t>
      </w:r>
      <w:r>
        <w:t xml:space="preserve">   Class    </w:t>
      </w:r>
      <w:r>
        <w:t xml:space="preserve">   Enjoyed    </w:t>
      </w:r>
      <w:r>
        <w:t xml:space="preserve">   Enjoying    </w:t>
      </w:r>
      <w:r>
        <w:t xml:space="preserve">   Enjoy    </w:t>
      </w:r>
      <w:r>
        <w:t xml:space="preserve">   Helping    </w:t>
      </w:r>
      <w:r>
        <w:t xml:space="preserve">   Helped    </w:t>
      </w:r>
      <w:r>
        <w:t xml:space="preserve">   Helper    </w:t>
      </w:r>
      <w:r>
        <w:t xml:space="preserve">   Help    </w:t>
      </w:r>
      <w:r>
        <w:t xml:space="preserve">   Writer    </w:t>
      </w:r>
      <w:r>
        <w:t xml:space="preserve">   Writing    </w:t>
      </w:r>
      <w:r>
        <w:t xml:space="preserve">   Written    </w:t>
      </w:r>
      <w:r>
        <w:t xml:space="preserve">   Write    </w:t>
      </w:r>
      <w:r>
        <w:t xml:space="preserve">   Shopped    </w:t>
      </w:r>
      <w:r>
        <w:t xml:space="preserve">   Walked    </w:t>
      </w:r>
      <w:r>
        <w:t xml:space="preserve">   Walking    </w:t>
      </w:r>
      <w:r>
        <w:t xml:space="preserve">   shopping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families</dc:title>
  <dcterms:created xsi:type="dcterms:W3CDTF">2021-10-12T21:02:59Z</dcterms:created>
  <dcterms:modified xsi:type="dcterms:W3CDTF">2021-10-12T21:02:59Z</dcterms:modified>
</cp:coreProperties>
</file>