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families.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university    </w:t>
      </w:r>
      <w:r>
        <w:t xml:space="preserve">   universe    </w:t>
      </w:r>
      <w:r>
        <w:t xml:space="preserve">   united    </w:t>
      </w:r>
      <w:r>
        <w:t xml:space="preserve">   union    </w:t>
      </w:r>
      <w:r>
        <w:t xml:space="preserve">   unit    </w:t>
      </w:r>
      <w:r>
        <w:t xml:space="preserve">   instructor    </w:t>
      </w:r>
      <w:r>
        <w:t xml:space="preserve">   instruction    </w:t>
      </w:r>
      <w:r>
        <w:t xml:space="preserve">   in    </w:t>
      </w:r>
      <w:r>
        <w:t xml:space="preserve">   construction    </w:t>
      </w:r>
      <w:r>
        <w:t xml:space="preserve">   structure    </w:t>
      </w:r>
      <w:r>
        <w:t xml:space="preserve">   instruct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families.</dc:title>
  <dcterms:created xsi:type="dcterms:W3CDTF">2021-10-12T21:03:23Z</dcterms:created>
  <dcterms:modified xsi:type="dcterms:W3CDTF">2021-10-12T21:03:23Z</dcterms:modified>
</cp:coreProperties>
</file>