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families based on common words.</w:t>
      </w:r>
    </w:p>
    <w:p>
      <w:pPr>
        <w:pStyle w:val="Questions"/>
      </w:pPr>
      <w:r>
        <w:t xml:space="preserve">1. HOPINSC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EOCNMIROHP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HEEELOTNP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NOOHMOPHE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ILTYAER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ELCIIATSR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URAELN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NITIAARLESO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PNEOH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families based on common words.</dc:title>
  <dcterms:created xsi:type="dcterms:W3CDTF">2021-10-12T20:41:18Z</dcterms:created>
  <dcterms:modified xsi:type="dcterms:W3CDTF">2021-10-12T20:41:18Z</dcterms:modified>
</cp:coreProperties>
</file>