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find from Arthur Gansner Coldwell Banker Gundecker Agent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Bed    </w:t>
      </w:r>
      <w:r>
        <w:t xml:space="preserve">   bedroom    </w:t>
      </w:r>
      <w:r>
        <w:t xml:space="preserve">   Cat    </w:t>
      </w:r>
      <w:r>
        <w:t xml:space="preserve">   couch    </w:t>
      </w:r>
      <w:r>
        <w:t xml:space="preserve">   decorate    </w:t>
      </w:r>
      <w:r>
        <w:t xml:space="preserve">   Dog    </w:t>
      </w:r>
      <w:r>
        <w:t xml:space="preserve">   fire crackers    </w:t>
      </w:r>
      <w:r>
        <w:t xml:space="preserve">   Garden    </w:t>
      </w:r>
      <w:r>
        <w:t xml:space="preserve">   Hamster    </w:t>
      </w:r>
      <w:r>
        <w:t xml:space="preserve">   house    </w:t>
      </w:r>
      <w:r>
        <w:t xml:space="preserve">   Kitchen    </w:t>
      </w:r>
      <w:r>
        <w:t xml:space="preserve">   parade    </w:t>
      </w:r>
      <w:r>
        <w:t xml:space="preserve">   pool table    </w:t>
      </w:r>
      <w:r>
        <w:t xml:space="preserve">   porch    </w:t>
      </w:r>
      <w:r>
        <w:t xml:space="preserve">   rocking chair    </w:t>
      </w:r>
      <w:r>
        <w:t xml:space="preserve">   slide    </w:t>
      </w:r>
      <w:r>
        <w:t xml:space="preserve">   Snowman    </w:t>
      </w:r>
      <w:r>
        <w:t xml:space="preserve">   swing set    </w:t>
      </w:r>
      <w:r>
        <w:t xml:space="preserve">   Tomatoes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find from Arthur Gansner Coldwell Banker Gundecker Agent</dc:title>
  <dcterms:created xsi:type="dcterms:W3CDTF">2021-10-11T22:07:48Z</dcterms:created>
  <dcterms:modified xsi:type="dcterms:W3CDTF">2021-10-11T22:07:48Z</dcterms:modified>
</cp:coreProperties>
</file>