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for later public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effect from a date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cause great trouble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Outline, shaded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honest and having strong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of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Stuffing one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jar</dc:title>
  <dcterms:created xsi:type="dcterms:W3CDTF">2021-10-11T22:06:59Z</dcterms:created>
  <dcterms:modified xsi:type="dcterms:W3CDTF">2021-10-11T22:06:59Z</dcterms:modified>
</cp:coreProperties>
</file>