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jumble:</w:t>
      </w:r>
    </w:p>
    <w:p>
      <w:pPr>
        <w:pStyle w:val="Questions"/>
      </w:pPr>
      <w:r>
        <w:t xml:space="preserve">1. ANIIUBILYATSST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MTOOSNPCUNI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NNOAINOITV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EHOIRDGAMCP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MEPNCADI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ITAIRTNSNO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TATACIIFEL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CUNELFFEA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PSOITHCTARCA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RCTJYTREOA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ILFYETTIR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ECATI-RPAP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OEJNCRTOPI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jumble:</dc:title>
  <dcterms:created xsi:type="dcterms:W3CDTF">2021-10-11T22:08:28Z</dcterms:created>
  <dcterms:modified xsi:type="dcterms:W3CDTF">2021-10-11T22:08:28Z</dcterms:modified>
</cp:coreProperties>
</file>