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jumble</w:t>
      </w:r>
    </w:p>
    <w:p>
      <w:pPr>
        <w:pStyle w:val="Questions"/>
      </w:pPr>
      <w:r>
        <w:t xml:space="preserve">1. BODOL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ORURICYLCTA MTESYS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SVNIE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SPUH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LPLU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IWTTS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NSNWOTE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IRRTSAEE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HACRBESM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THE AEHTR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RESUUT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SIPNE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INAVAG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VOAYR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TCUIODV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jumble</dc:title>
  <dcterms:created xsi:type="dcterms:W3CDTF">2021-10-11T22:07:03Z</dcterms:created>
  <dcterms:modified xsi:type="dcterms:W3CDTF">2021-10-11T22:07:03Z</dcterms:modified>
</cp:coreProperties>
</file>