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list one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someone who is between childhood and adulthood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monestary, cinistered place away from society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unfavorable situation, very bad circumstances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take away by force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who speaks in favor of another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arrival of something or someone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very unpleasant or very bad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not present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very strong desire or need for something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speak in favor of someone or something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unusual or outside what was expected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list one </dc:title>
  <dcterms:created xsi:type="dcterms:W3CDTF">2021-10-11T22:07:52Z</dcterms:created>
  <dcterms:modified xsi:type="dcterms:W3CDTF">2021-10-11T22:07:52Z</dcterms:modified>
</cp:coreProperties>
</file>