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man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</w:tbl>
    <w:p>
      <w:pPr>
        <w:pStyle w:val="WordBankLarge"/>
      </w:pPr>
      <w:r>
        <w:t xml:space="preserve">   Arroz     </w:t>
      </w:r>
      <w:r>
        <w:t xml:space="preserve">   Atún     </w:t>
      </w:r>
      <w:r>
        <w:t xml:space="preserve">   Huevo    </w:t>
      </w:r>
      <w:r>
        <w:t xml:space="preserve">   Pollo    </w:t>
      </w:r>
      <w:r>
        <w:t xml:space="preserve">   Pescado    </w:t>
      </w:r>
      <w:r>
        <w:t xml:space="preserve">   Mariscos     </w:t>
      </w:r>
      <w:r>
        <w:t xml:space="preserve">   Biftec    </w:t>
      </w:r>
      <w:r>
        <w:t xml:space="preserve">   Carne     </w:t>
      </w:r>
      <w:r>
        <w:t xml:space="preserve">   Frutas     </w:t>
      </w:r>
      <w:r>
        <w:t xml:space="preserve">   Lechuga     </w:t>
      </w:r>
      <w:r>
        <w:t xml:space="preserve">   Papas     </w:t>
      </w:r>
      <w:r>
        <w:t xml:space="preserve">   Frijoles     </w:t>
      </w:r>
      <w:r>
        <w:t xml:space="preserve">   Habichuelas     </w:t>
      </w:r>
      <w:r>
        <w:t xml:space="preserve">   Guisantes    </w:t>
      </w:r>
      <w:r>
        <w:t xml:space="preserve">   Vegetales     </w:t>
      </w:r>
      <w:r>
        <w:t xml:space="preserve">   Nada más    </w:t>
      </w:r>
      <w:r>
        <w:t xml:space="preserve">   Algo más     </w:t>
      </w:r>
      <w:r>
        <w:t xml:space="preserve">   Kilo    </w:t>
      </w:r>
      <w:r>
        <w:t xml:space="preserve">   Bolsa    </w:t>
      </w:r>
      <w:r>
        <w:t xml:space="preserve">   Paquete    </w:t>
      </w:r>
      <w:r>
        <w:t xml:space="preserve">   Mercado    </w:t>
      </w:r>
      <w:r>
        <w:t xml:space="preserve">   Postre     </w:t>
      </w:r>
      <w:r>
        <w:t xml:space="preserve">   Tortilla    </w:t>
      </w:r>
      <w:r>
        <w:t xml:space="preserve">   Fritas    </w:t>
      </w:r>
      <w:r>
        <w:t xml:space="preserve">   Queso    </w:t>
      </w:r>
      <w:r>
        <w:t xml:space="preserve">   Jamón    </w:t>
      </w:r>
      <w:r>
        <w:t xml:space="preserve">   Sopa    </w:t>
      </w:r>
      <w:r>
        <w:t xml:space="preserve">   Yogur     </w:t>
      </w:r>
      <w:r>
        <w:t xml:space="preserve">   Cereal    </w:t>
      </w:r>
      <w:r>
        <w:t xml:space="preserve">   Limonada     </w:t>
      </w:r>
      <w:r>
        <w:t xml:space="preserve">   Té helado    </w:t>
      </w:r>
      <w:r>
        <w:t xml:space="preserve">   Leche    </w:t>
      </w:r>
      <w:r>
        <w:t xml:space="preserve">   Café sola    </w:t>
      </w:r>
      <w:r>
        <w:t xml:space="preserve">   Cola    </w:t>
      </w:r>
      <w:r>
        <w:t xml:space="preserve">   Refrescos    </w:t>
      </w:r>
      <w:r>
        <w:t xml:space="preserve">   Beber    </w:t>
      </w:r>
      <w:r>
        <w:t xml:space="preserve">   Comer    </w:t>
      </w:r>
      <w:r>
        <w:t xml:space="preserve">   Leer    </w:t>
      </w:r>
      <w:r>
        <w:t xml:space="preserve">   Ver    </w:t>
      </w:r>
      <w:r>
        <w:t xml:space="preserve">   Ocupado    </w:t>
      </w:r>
      <w:r>
        <w:t xml:space="preserve">   Libre    </w:t>
      </w:r>
      <w:r>
        <w:t xml:space="preserve">   Cuenta     </w:t>
      </w:r>
      <w:r>
        <w:t xml:space="preserve">   Orden    </w:t>
      </w:r>
      <w:r>
        <w:t xml:space="preserve">   Menu    </w:t>
      </w:r>
      <w:r>
        <w:t xml:space="preserve">   Camarero    </w:t>
      </w:r>
      <w:r>
        <w:t xml:space="preserve">   Mesero    </w:t>
      </w:r>
      <w:r>
        <w:t xml:space="preserve">   Mesa    </w:t>
      </w:r>
      <w:r>
        <w:t xml:space="preserve">   Cafe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man </dc:title>
  <dcterms:created xsi:type="dcterms:W3CDTF">2021-10-11T22:07:58Z</dcterms:created>
  <dcterms:modified xsi:type="dcterms:W3CDTF">2021-10-11T22:07:58Z</dcterms:modified>
</cp:coreProperties>
</file>