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Libro    </w:t>
      </w:r>
      <w:r>
        <w:t xml:space="preserve">   Subir     </w:t>
      </w:r>
      <w:r>
        <w:t xml:space="preserve">   Carro    </w:t>
      </w:r>
      <w:r>
        <w:t xml:space="preserve">   Jardín     </w:t>
      </w:r>
      <w:r>
        <w:t xml:space="preserve">   Calle    </w:t>
      </w:r>
      <w:r>
        <w:t xml:space="preserve">   Casa     </w:t>
      </w:r>
      <w:r>
        <w:t xml:space="preserve">   Cocina     </w:t>
      </w:r>
      <w:r>
        <w:t xml:space="preserve">   Comedor     </w:t>
      </w:r>
      <w:r>
        <w:t xml:space="preserve">   Sala    </w:t>
      </w:r>
      <w:r>
        <w:t xml:space="preserve">   Invitar    </w:t>
      </w:r>
      <w:r>
        <w:t xml:space="preserve">   Tener     </w:t>
      </w:r>
      <w:r>
        <w:t xml:space="preserve">   Regalo    </w:t>
      </w:r>
      <w:r>
        <w:t xml:space="preserve">   Joven    </w:t>
      </w:r>
      <w:r>
        <w:t xml:space="preserve">   Perro    </w:t>
      </w:r>
      <w:r>
        <w:t xml:space="preserve">   Gato    </w:t>
      </w:r>
      <w:r>
        <w:t xml:space="preserve">   Primo    </w:t>
      </w:r>
      <w:r>
        <w:t xml:space="preserve">   Sobrino     </w:t>
      </w:r>
      <w:r>
        <w:t xml:space="preserve">   Tío    </w:t>
      </w:r>
      <w:r>
        <w:t xml:space="preserve">   Nieto     </w:t>
      </w:r>
      <w:r>
        <w:t xml:space="preserve">   Abuelo     </w:t>
      </w:r>
      <w:r>
        <w:t xml:space="preserve">   Hermano     </w:t>
      </w:r>
      <w:r>
        <w:t xml:space="preserve">   Hijo     </w:t>
      </w:r>
      <w:r>
        <w:t xml:space="preserve">   Esposa     </w:t>
      </w:r>
      <w:r>
        <w:t xml:space="preserve">   Esposo    </w:t>
      </w:r>
      <w:r>
        <w:t xml:space="preserve">   Madre     </w:t>
      </w:r>
      <w:r>
        <w:t xml:space="preserve">   Padre    </w:t>
      </w:r>
      <w:r>
        <w:t xml:space="preserve">   Parientes    </w:t>
      </w:r>
      <w:r>
        <w:t xml:space="preserve">  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man </dc:title>
  <dcterms:created xsi:type="dcterms:W3CDTF">2021-10-11T22:08:02Z</dcterms:created>
  <dcterms:modified xsi:type="dcterms:W3CDTF">2021-10-11T22:08:02Z</dcterms:modified>
</cp:coreProperties>
</file>