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map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Acquaintance    </w:t>
      </w:r>
      <w:r>
        <w:t xml:space="preserve">   Amateur    </w:t>
      </w:r>
      <w:r>
        <w:t xml:space="preserve">   Analyze    </w:t>
      </w:r>
      <w:r>
        <w:t xml:space="preserve">   Answer    </w:t>
      </w:r>
      <w:r>
        <w:t xml:space="preserve">   Develop    </w:t>
      </w:r>
      <w:r>
        <w:t xml:space="preserve">   Embarrassed    </w:t>
      </w:r>
      <w:r>
        <w:t xml:space="preserve">   Exaggerate    </w:t>
      </w:r>
      <w:r>
        <w:t xml:space="preserve">   Exercise    </w:t>
      </w:r>
      <w:r>
        <w:t xml:space="preserve">   Naturally    </w:t>
      </w:r>
      <w:r>
        <w:t xml:space="preserve">   Occurrence    </w:t>
      </w:r>
      <w:r>
        <w:t xml:space="preserve">   Parallel    </w:t>
      </w:r>
      <w:r>
        <w:t xml:space="preserve">   Peasant    </w:t>
      </w:r>
      <w:r>
        <w:t xml:space="preserve">   Separate    </w:t>
      </w:r>
      <w:r>
        <w:t xml:space="preserve">   Similar    </w:t>
      </w:r>
      <w:r>
        <w:t xml:space="preserve">   Sophomore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map 1</dc:title>
  <dcterms:created xsi:type="dcterms:W3CDTF">2021-10-11T22:08:39Z</dcterms:created>
  <dcterms:modified xsi:type="dcterms:W3CDTF">2021-10-11T22:08:39Z</dcterms:modified>
</cp:coreProperties>
</file>