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masters 13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longing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of mind or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large-scale, atmospheric wind-and-pressure system characterized by low pressure at its center and by circular wind motion, counterclockwise in the Northern Hemisphere, clockwise in the Southern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whirling mass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Inordinately or wrongly desirous of wealth or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Vigorous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reprimand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great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Sharply affecting the senses of taste and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more acute or affective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from which anything arises or is derived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force upon or impose fraudulently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masters 13 words </dc:title>
  <dcterms:created xsi:type="dcterms:W3CDTF">2021-10-11T22:08:15Z</dcterms:created>
  <dcterms:modified xsi:type="dcterms:W3CDTF">2021-10-11T22:08:15Z</dcterms:modified>
</cp:coreProperties>
</file>