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Patchy    </w:t>
      </w:r>
      <w:r>
        <w:t xml:space="preserve">   Prosaic    </w:t>
      </w:r>
      <w:r>
        <w:t xml:space="preserve">   Debase    </w:t>
      </w:r>
      <w:r>
        <w:t xml:space="preserve">   Snub    </w:t>
      </w:r>
      <w:r>
        <w:t xml:space="preserve">   Venerable    </w:t>
      </w:r>
      <w:r>
        <w:t xml:space="preserve">   Sage    </w:t>
      </w:r>
      <w:r>
        <w:t xml:space="preserve">   Defuse    </w:t>
      </w:r>
      <w:r>
        <w:t xml:space="preserve">   Sedate    </w:t>
      </w:r>
      <w:r>
        <w:t xml:space="preserve">   Tome    </w:t>
      </w:r>
      <w:r>
        <w:t xml:space="preserve">   Archive    </w:t>
      </w:r>
      <w:r>
        <w:t xml:space="preserve">   Intrepid    </w:t>
      </w:r>
      <w:r>
        <w:t xml:space="preserve">   Corrode    </w:t>
      </w:r>
      <w:r>
        <w:t xml:space="preserve">   Rile    </w:t>
      </w:r>
      <w:r>
        <w:t xml:space="preserve">   Patron    </w:t>
      </w:r>
      <w:r>
        <w:t xml:space="preserve">   Barren    </w:t>
      </w:r>
      <w:r>
        <w:t xml:space="preserve">   Fertility    </w:t>
      </w:r>
      <w:r>
        <w:t xml:space="preserve">   Gluttony    </w:t>
      </w:r>
      <w:r>
        <w:t xml:space="preserve">   Prosperity    </w:t>
      </w:r>
      <w:r>
        <w:t xml:space="preserve">   Virulent    </w:t>
      </w:r>
      <w:r>
        <w:t xml:space="preserve">   Endorse    </w:t>
      </w:r>
      <w:r>
        <w:t xml:space="preserve">   Recluse    </w:t>
      </w:r>
      <w:r>
        <w:t xml:space="preserve">   Medicant    </w:t>
      </w:r>
      <w:r>
        <w:t xml:space="preserve">   Callow    </w:t>
      </w:r>
      <w:r>
        <w:t xml:space="preserve">   Hardscrabble    </w:t>
      </w:r>
      <w:r>
        <w:t xml:space="preserve">   Alms    </w:t>
      </w:r>
      <w:r>
        <w:t xml:space="preserve">   Tightfisted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mastery Word search</dc:title>
  <dcterms:created xsi:type="dcterms:W3CDTF">2021-10-11T22:08:56Z</dcterms:created>
  <dcterms:modified xsi:type="dcterms:W3CDTF">2021-10-11T22:08:56Z</dcterms:modified>
</cp:coreProperties>
</file>